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抢手的雇员  怎样招聘和留住他们</w:t>
      </w:r>
    </w:p>
    <w:p>
      <w:r>
        <w:rPr>
          <w:rFonts w:ascii="宋体" w:hAnsi="宋体" w:eastAsia="宋体"/>
          <w:sz w:val="24"/>
        </w:rPr>
        <w:t>（美）玛莎·R.A.菲尔茨（Martha R.A.Fields）著；郭斌，李文译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抢手的雇员  怎样招聘和留住他们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（美）玛莎·R.A.菲尔茨（Martha R.A.Fields）著；郭斌，李文译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本书出售、求购地址：https://www.jiaokey.com/book/detail/11214071.html</w:t>
      </w:r>
    </w:p>
    <w:p>
      <w:r>
        <w:t>更多相关图书推荐：https://www.jiaokey.com</w:t>
      </w:r>
    </w:p>
    <w:p>
      <w:r>
        <w:t>（美）玛莎·R.A.菲尔茨（Martha R.A.Fields）著；郭斌，李文译 其他作品：https://www.jiaokey.com/tag/（美）玛莎·R.A.菲尔茨（Martha R.A.Fields）著；郭斌，李文译.html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关键词搜索：https://www.jiaokey.com/tag/抢手的雇员  怎样招聘和留住他们.html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