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企业法人财产权的反思与重构  企业法人所有权及其实现机制研究</w:t>
      </w:r>
    </w:p>
    <w:p>
      <w:r>
        <w:rPr>
          <w:rFonts w:ascii="宋体" w:hAnsi="宋体" w:eastAsia="宋体"/>
          <w:sz w:val="24"/>
        </w:rPr>
        <w:t>柴振国等著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企业法人财产权的反思与重构  企业法人所有权及其实现机制研究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本书出售、求购地址：https://www.jiaokey.com/book/detail/11214025.html</w:t>
      </w:r>
    </w:p>
    <w:p>
      <w:r>
        <w:t>更多相关图书推荐：https://www.jiaokey.com</w:t>
      </w:r>
    </w:p>
    <w:p>
      <w:r>
        <w:t>柴振国等著 其他作品：https://www.jiaokey.com/tag/柴振国等著.html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关键词搜索：https://www.jiaokey.com/tag/企业法人财产权的反思与重构  企业法人所有权及其实现机制研究.html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