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书名：奇异的牛角-波斯民间故事</w:t>
      </w:r>
    </w:p>
    <w:p>
      <w:r>
        <w:t>作者：（伊朗）莫赫塔·索布西著；何根惠译</w:t>
      </w:r>
    </w:p>
    <w:p>
      <w:r>
        <w:t>出版社：重庆：重庆出版社</w:t>
      </w:r>
    </w:p>
    <w:p>
      <w:r>
        <w:t>出版日期：1982.12</w:t>
      </w:r>
    </w:p>
    <w:p>
      <w:r>
        <w:t>总页数：133</w:t>
      </w:r>
    </w:p>
    <w:p>
      <w:r>
        <w:t>更多请访问教客网: www.jiaokey.com</w:t>
      </w:r>
    </w:p>
    <w:p>
      <w:r>
        <w:t>奇异的牛角-波斯民间故事 评论地址：https://www.jiaokey.com/book/detail/11214020.html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