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七种爱女人的方法</w:t>
      </w:r>
    </w:p>
    <w:p>
      <w:r>
        <w:rPr>
          <w:rFonts w:ascii="宋体" w:hAnsi="宋体" w:eastAsia="宋体"/>
          <w:sz w:val="24"/>
        </w:rPr>
        <w:t>亚比·德·布兰托姆著；陈苍多译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七种爱女人的方法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亚比·德·布兰托姆著；陈苍多译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本书出售、求购地址：https://www.jiaokey.com/book/detail/11214018.html</w:t>
      </w:r>
    </w:p>
    <w:p>
      <w:r>
        <w:t>更多相关图书推荐：https://www.jiaokey.com</w:t>
      </w:r>
    </w:p>
    <w:p>
      <w:r>
        <w:t>亚比·德·布兰托姆著；陈苍多译 其他作品：https://www.jiaokey.com/tag/亚比·德·布兰托姆著；陈苍多译.html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关键词搜索：https://www.jiaokey.com/tag/七种爱女人的方法.html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