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拼贴板块构造及其驱动机理  中国东北及邻区的大地构造演化</w:t>
      </w:r>
    </w:p>
    <w:p>
      <w:r>
        <w:rPr>
          <w:rFonts w:ascii="宋体" w:hAnsi="宋体" w:eastAsia="宋体"/>
          <w:sz w:val="24"/>
        </w:rPr>
        <w:t>谢鸣谦著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拼贴板块构造及其驱动机理  中国东北及邻区的大地构造演化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谢鸣谦著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本书出售、求购地址：https://www.jiaokey.com/book/detail/11213999.html</w:t>
      </w:r>
    </w:p>
    <w:p>
      <w:r>
        <w:t>更多相关图书推荐：https://www.jiaokey.com</w:t>
      </w:r>
    </w:p>
    <w:p>
      <w:r>
        <w:t>谢鸣谦著 其他作品：https://www.jiaokey.com/tag/谢鸣谦著.html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关键词搜索：https://www.jiaokey.com/tag/拼贴板块构造及其驱动机理  中国东北及邻区的大地构造演化.html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