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书名：飘扬吧，火红的团旗</w:t>
      </w:r>
    </w:p>
    <w:p>
      <w:r>
        <w:t>作者：共青团中央组织部编</w:t>
      </w:r>
    </w:p>
    <w:p>
      <w:r>
        <w:t>出版社：哈尔滨：黑龙江人民出版社</w:t>
      </w:r>
    </w:p>
    <w:p>
      <w:r>
        <w:t>出版日期：1984.10</w:t>
      </w:r>
    </w:p>
    <w:p>
      <w:r>
        <w:t>总页数：187</w:t>
      </w:r>
    </w:p>
    <w:p>
      <w:r>
        <w:t>更多请访问教客网: www.jiaokey.com</w:t>
      </w:r>
    </w:p>
    <w:p>
      <w:r>
        <w:t>飘扬吧，火红的团旗 评论地址：https://www.jiaokey.com/book/detail/11213998.html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