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你的身体是个仙境  茅台杯人民文学奖获奖作品</w:t>
      </w:r>
    </w:p>
    <w:p>
      <w:r>
        <w:rPr>
          <w:rFonts w:ascii="宋体" w:hAnsi="宋体" w:eastAsia="宋体"/>
          <w:sz w:val="24"/>
        </w:rPr>
        <w:t>池莉等著；人民文学杂志社主编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你的身体是个仙境  茅台杯人民文学奖获奖作品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池莉等著；人民文学杂志社主编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本书出售、求购地址：https://www.jiaokey.com/book/detail/11213966.html</w:t>
      </w:r>
    </w:p>
    <w:p>
      <w:r>
        <w:t>更多相关图书推荐：https://www.jiaokey.com</w:t>
      </w:r>
    </w:p>
    <w:p>
      <w:r>
        <w:t>池莉等著；人民文学杂志社主编 其他作品：https://www.jiaokey.com/tag/池莉等著；人民文学杂志社主编.html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关键词搜索：https://www.jiaokey.com/tag/你的身体是个仙境  茅台杯人民文学奖获奖作品.html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