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美国创业宝典</w:t>
      </w:r>
    </w:p>
    <w:p>
      <w:r>
        <w:rPr>
          <w:rFonts w:ascii="宋体" w:hAnsi="宋体" w:eastAsia="宋体"/>
          <w:sz w:val="24"/>
        </w:rPr>
        <w:t>（美）纳生·阿森著；陈奎宁主译；陈天舒，鹤子，粟路等译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美国创业宝典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（美）纳生·阿森著；陈奎宁主译；陈天舒，鹤子，粟路等译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本书出售、求购地址：https://www.jiaokey.com/book/detail/11213896.html</w:t>
      </w:r>
    </w:p>
    <w:p>
      <w:r>
        <w:t>更多相关图书推荐：https://www.jiaokey.com</w:t>
      </w:r>
    </w:p>
    <w:p>
      <w:r>
        <w:t>（美）纳生·阿森著；陈奎宁主译；陈天舒，鹤子，粟路等译 其他作品：https://www.jiaokey.com/tag/（美）纳生·阿森著；陈奎宁主译；陈天舒，鹤子，粟路等译.html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关键词搜索：https://www.jiaokey.com/tag/美国创业宝典.html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