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毛主席语录  京剧唱腔专辑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毛主席语录  京剧唱腔专辑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本书出售、求购地址：https://www.jiaokey.com/book/detail/11213891.html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关键词搜索：https://www.jiaokey.com/tag/毛主席语录  京剧唱腔专辑.html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