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书名：灵魂归来</w:t>
      </w:r>
    </w:p>
    <w:p>
      <w:r>
        <w:t>作者：（埃及）陶菲格·哈基姆著；王复，陆孝修译</w:t>
      </w:r>
    </w:p>
    <w:p>
      <w:r>
        <w:t>出版社：长沙：湖南人民出版社</w:t>
      </w:r>
    </w:p>
    <w:p>
      <w:r>
        <w:t>出版日期：1985.08</w:t>
      </w:r>
    </w:p>
    <w:p>
      <w:r>
        <w:t>总页数：400</w:t>
      </w:r>
    </w:p>
    <w:p>
      <w:r>
        <w:t>更多请访问教客网: www.jiaokey.com</w:t>
      </w:r>
    </w:p>
    <w:p>
      <w:r>
        <w:t>灵魂归来 评论地址：https://www.jiaokey.com/book/detail/11213821.html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