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书名：联合国煤矸石利用会议议论文集  译文选编</w:t>
      </w:r>
    </w:p>
    <w:p>
      <w:r>
        <w:t>作者：煤炭工业部选煤科技情报中心站</w:t>
      </w:r>
    </w:p>
    <w:p>
      <w:r>
        <w:t>出版社：</w:t>
      </w:r>
    </w:p>
    <w:p>
      <w:r>
        <w:t>出版日期：1985.03</w:t>
      </w:r>
    </w:p>
    <w:p>
      <w:r>
        <w:t>总页数：90</w:t>
      </w:r>
    </w:p>
    <w:p>
      <w:r>
        <w:t>更多请访问教客网: www.jiaokey.com</w:t>
      </w:r>
    </w:p>
    <w:p>
      <w:r>
        <w:t>联合国煤矸石利用会议议论文集  译文选编 评论地址：https://www.jiaokey.com/book/detail/11213804.html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