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只是蝴蝶不愿意  长短句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只是蝴蝶不愿意  长短句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本书出售、求购地址：https://www.jiaokey.com/book/detail/11213772.html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关键词搜索：https://www.jiaokey.com/tag/只是蝴蝶不愿意  长短句.html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