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书名：乐亭大鼓座谈会  资料集</w:t>
      </w:r>
    </w:p>
    <w:p>
      <w:r>
        <w:t>作者：中国曲艺家协会河北化会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乐亭大鼓座谈会  资料集 评论地址：https://www.jiaokey.com/book/detail/11213760.html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