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书名：老年学国画  花鸟画法</w:t>
      </w:r>
    </w:p>
    <w:p>
      <w:r>
        <w:t>作者：赵占东著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老年学国画  花鸟画法 评论地址：https://www.jiaokey.com/book/detail/11213754.html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