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快板集  学大寨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快板集  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本书出售、求购地址：https://www.jiaokey.com/book/detail/11213737.html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关键词搜索：https://www.jiaokey.com/tag/快板集  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