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14  兄弟省支援唐山抗震救灾英雄模范事迹</w:t>
      </w:r>
    </w:p>
    <w:p>
      <w:r>
        <w:t>作者：</w:t>
      </w:r>
    </w:p>
    <w:p>
      <w:r>
        <w:t>出版社：石家庄：河北人民出版社</w:t>
      </w:r>
    </w:p>
    <w:p>
      <w:r>
        <w:t>出版日期：1978.08</w:t>
      </w:r>
    </w:p>
    <w:p>
      <w:r>
        <w:t>总页数：216</w:t>
      </w:r>
    </w:p>
    <w:p>
      <w:r>
        <w:t>更多请访问教客网: www.jiaokey.com</w:t>
      </w:r>
    </w:p>
    <w:p>
      <w:r>
        <w:t>抗震救灾英雄谱  14  兄弟省支援唐山抗震救灾英雄模范事迹 评论地址：https://www.jiaokey.com/book/detail/11213700.html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