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书名：抗震二十周年纪念  光之源</w:t>
      </w:r>
    </w:p>
    <w:p>
      <w:r>
        <w:t>作者：中国华北电力集团公司唐山发电总厂</w:t>
      </w:r>
    </w:p>
    <w:p>
      <w:r>
        <w:t>出版社：</w:t>
      </w:r>
    </w:p>
    <w:p>
      <w:r>
        <w:t>出版日期：1996</w:t>
      </w:r>
    </w:p>
    <w:p>
      <w:r>
        <w:t>总页数：61</w:t>
      </w:r>
    </w:p>
    <w:p>
      <w:r>
        <w:t>更多请访问教客网: www.jiaokey.com</w:t>
      </w:r>
    </w:p>
    <w:p>
      <w:r>
        <w:t>抗震二十周年纪念  光之源 评论地址：https://www.jiaokey.com/book/detail/11213692.html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