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看看我de“大金牙” 20家跨国企业的品牌铸就之道</w:t>
      </w:r>
    </w:p>
    <w:p>
      <w:r>
        <w:rPr>
          <w:rFonts w:ascii="宋体" w:hAnsi="宋体" w:eastAsia="宋体"/>
          <w:sz w:val="24"/>
        </w:rPr>
        <w:t>王从军著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看看我de“大金牙” 20家跨国企业的品牌铸就之道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本书出售、求购地址：https://www.jiaokey.com/book/detail/11213686.html</w:t>
      </w:r>
    </w:p>
    <w:p>
      <w:r>
        <w:t>更多相关图书推荐：https://www.jiaokey.com</w:t>
      </w:r>
    </w:p>
    <w:p>
      <w:r>
        <w:t>王从军著 其他作品：https://www.jiaokey.com/tag/王从军著.html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关键词搜索：https://www.jiaokey.com/tag/看看我de“大金牙” 20家跨国企业的品牌铸就之道.html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