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决策统计论  决策科学化与统计信息利用</w:t>
      </w:r>
    </w:p>
    <w:p>
      <w:r>
        <w:rPr>
          <w:rFonts w:ascii="宋体" w:hAnsi="宋体" w:eastAsia="宋体"/>
          <w:sz w:val="24"/>
        </w:rPr>
        <w:t>岳巍著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决策统计论  决策科学化与统计信息利用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统计资料-应用-决策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本书出售、求购地址：https://www.jiaokey.com/book/detail/11213632.html</w:t>
      </w:r>
    </w:p>
    <w:p>
      <w:r>
        <w:t>更多相关图书推荐：https://www.jiaokey.com</w:t>
      </w:r>
    </w:p>
    <w:p>
      <w:r>
        <w:t>岳巍著 其他作品：https://www.jiaokey.com/tag/岳巍著.html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关键词搜索：https://www.jiaokey.com/tag/统计资料-应用-决策.html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