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经典京剧名段</w:t>
      </w:r>
    </w:p>
    <w:p>
      <w:r>
        <w:rPr>
          <w:rFonts w:ascii="宋体" w:hAnsi="宋体" w:eastAsia="宋体"/>
          <w:sz w:val="24"/>
        </w:rPr>
        <w:t>曹宝荣制琴谱，何敏娟讲唱法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经典京剧名段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曹宝荣制琴谱，何敏娟讲唱法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本书出售、求购地址：https://www.jiaokey.com/book/detail/11213596.html</w:t>
      </w:r>
    </w:p>
    <w:p>
      <w:r>
        <w:t>更多相关图书推荐：https://www.jiaokey.com</w:t>
      </w:r>
    </w:p>
    <w:p>
      <w:r>
        <w:t>曹宝荣制琴谱，何敏娟讲唱法 其他作品：https://www.jiaokey.com/tag/曹宝荣制琴谱，何敏娟讲唱法.html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关键词搜索：https://www.jiaokey.com/tag/经典京剧名段.html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