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简明质量认证教程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简明质量认证教程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本书出售、求购地址：https://www.jiaokey.com/book/detail/11213505.html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关键词搜索：https://www.jiaokey.com/tag/简明质量认证教程.html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