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《企业家的故事》之一</w:t>
      </w:r>
    </w:p>
    <w:p>
      <w:r>
        <w:t>作者：中共丰南县委宣传部，丰南县文学艺术界联合会编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脊梁  《企业家的故事》之一 评论地址：https://www.jiaokey.com/book/detail/11213427.html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