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书名：积极沟通的7种习惯  精华浓缩本</w:t>
      </w:r>
    </w:p>
    <w:p>
      <w:r>
        <w:t>作者：巨天中主编</w:t>
      </w:r>
    </w:p>
    <w:p>
      <w:r>
        <w:t>出版社：北京：民主与建设出版社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积极沟通的7种习惯  精华浓缩本 评论地址：https://www.jiaokey.com/book/detail/11213406.html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