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书名：花园设计</w:t>
      </w:r>
    </w:p>
    <w:p>
      <w:r>
        <w:t>作者：（英）戴维·斯蒂文森（David Stevens）著；陈慈译</w:t>
      </w:r>
    </w:p>
    <w:p>
      <w:r>
        <w:t>出版社：广州：广东科技出版社</w:t>
      </w:r>
    </w:p>
    <w:p>
      <w:r>
        <w:t>出版日期：2002.01</w:t>
      </w:r>
    </w:p>
    <w:p>
      <w:r>
        <w:t>总页数：90</w:t>
      </w:r>
    </w:p>
    <w:p>
      <w:r>
        <w:t>更多请访问教客网: www.jiaokey.com</w:t>
      </w:r>
    </w:p>
    <w:p>
      <w:r>
        <w:t>花园设计 评论地址：https://www.jiaokey.com/book/detail/11213358.html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