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花儿与少年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花儿与少年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本书出售、求购地址：https://www.jiaokey.com/book/detail/11213357.html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关键词搜索：https://www.jiaokey.com/tag/花儿与少年.html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