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国外中学实验  地理</w:t>
      </w:r>
    </w:p>
    <w:p>
      <w:r>
        <w:rPr>
          <w:rFonts w:ascii="宋体" w:hAnsi="宋体" w:eastAsia="宋体"/>
          <w:sz w:val="24"/>
        </w:rPr>
        <w:t>（美）艾·约翰（JohnE.）提供，林培英，曾红鹰编译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国外中学实验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（美）艾·约翰（JohnE.）提供，林培英，曾红鹰编译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本书出售、求购地址：https://www.jiaokey.com/book/detail/11213284.html</w:t>
      </w:r>
    </w:p>
    <w:p>
      <w:r>
        <w:t>更多相关图书推荐：https://www.jiaokey.com</w:t>
      </w:r>
    </w:p>
    <w:p>
      <w:r>
        <w:t>（美）艾·约翰（JohnE.）提供，林培英，曾红鹰编译 其他作品：https://www.jiaokey.com/tag/（美）艾·约翰（JohnE.）提供，林培英，曾红鹰编译.html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关键词搜索：https://www.jiaokey.com/tag/国外中学实验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