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国内外政治体制改革资料汇编  国内外政治体制改革理论研讨班讲授教材  1</w:t>
      </w:r>
    </w:p>
    <w:p>
      <w:r>
        <w:rPr>
          <w:rFonts w:ascii="宋体" w:hAnsi="宋体" w:eastAsia="宋体"/>
          <w:sz w:val="24"/>
        </w:rPr>
        <w:t>黄海，刘克明，徐鸿武等讲授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国内外政治体制改革资料汇编  国内外政治体制改革理论研讨班讲授教材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黄海，刘克明，徐鸿武等讲授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北京市科学社会主义学会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本书出售、求购地址：https://www.jiaokey.com/book/detail/11213275.html</w:t>
      </w:r>
    </w:p>
    <w:p>
      <w:r>
        <w:t>更多相关图书推荐：https://www.jiaokey.com</w:t>
      </w:r>
    </w:p>
    <w:p>
      <w:r>
        <w:t>黄海，刘克明，徐鸿武等讲授 其他作品：https://www.jiaokey.com/tag/黄海，刘克明，徐鸿武等讲授.html</w:t>
      </w:r>
    </w:p>
    <w:p>
      <w:r>
        <w:t>北京市科学社会主义学会 出版图书：https://www.jiaokey.com/tag/北京市科学社会主义学会.html</w:t>
      </w:r>
    </w:p>
    <w:p>
      <w:r>
        <w:t>关键词搜索：https://www.jiaokey.com/tag/国内外政治体制改革资料汇编  国内外政治体制改革理论研讨班讲授教材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