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国共政权十年对峙史  1927-1937</w:t>
      </w:r>
    </w:p>
    <w:p>
      <w:r>
        <w:rPr>
          <w:rFonts w:ascii="宋体" w:hAnsi="宋体" w:eastAsia="宋体"/>
          <w:sz w:val="24"/>
        </w:rPr>
        <w:t>郑德荣主编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32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国共政权十年对峙史  1927-1937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中国-现代史(年代: 1927～1937 学科: 高等学校 学科: 教材) 现代史-中国(年代: 1927～1937 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本书出售、求购地址：https://www.jiaokey.com/book/detail/11213255.html</w:t>
      </w:r>
    </w:p>
    <w:p>
      <w:r>
        <w:t>更多相关图书推荐：https://www.jiaokey.com</w:t>
      </w:r>
    </w:p>
    <w:p>
      <w:r>
        <w:t>郑德荣主编 其他作品：https://www.jiaokey.com/tag/郑德荣主编.html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关键词搜索：https://www.jiaokey.com/tag/中国-现代史(年代: 1927～1937 学科: 高等学校 学科: 教材) 现代史-中国(年代: 1927～1937 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