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郭保林抒情散文选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郭保林抒情散文选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本书出售、求购地址：https://www.jiaokey.com/book/detail/11213250.html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关键词搜索：https://www.jiaokey.com/tag/郭保林抒情散文选.html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