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光纤传感技术在大坝工程中的应用</w:t>
      </w:r>
    </w:p>
    <w:p>
      <w:r>
        <w:rPr>
          <w:rFonts w:ascii="宋体" w:hAnsi="宋体" w:eastAsia="宋体"/>
          <w:sz w:val="24"/>
        </w:rPr>
        <w:t>蔡德所著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光纤传感技术在大坝工程中的应用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本书出售、求购地址：https://www.jiaokey.com/book/detail/11213235.html</w:t>
      </w:r>
    </w:p>
    <w:p>
      <w:r>
        <w:t>更多相关图书推荐：https://www.jiaokey.com</w:t>
      </w:r>
    </w:p>
    <w:p>
      <w:r>
        <w:t>蔡德所著 其他作品：https://www.jiaokey.com/tag/蔡德所著.html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关键词搜索：https://www.jiaokey.com/tag/光纤传感技术在大坝工程中的应用.html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