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书名：光辉的足迹-记党和国家领导人视察唐山</w:t>
      </w:r>
    </w:p>
    <w:p>
      <w:r>
        <w:t>作者：《光辉的足迹》编审委员会</w:t>
      </w:r>
    </w:p>
    <w:p>
      <w:r>
        <w:t>出版社：北京：中央文献出版社</w:t>
      </w:r>
    </w:p>
    <w:p>
      <w:r>
        <w:t>出版日期：1993.10</w:t>
      </w:r>
    </w:p>
    <w:p>
      <w:r>
        <w:t>总页数：221</w:t>
      </w:r>
    </w:p>
    <w:p>
      <w:r>
        <w:t>更多请访问教客网: www.jiaokey.com</w:t>
      </w:r>
    </w:p>
    <w:p>
      <w:r>
        <w:t>光辉的足迹-记党和国家领导人视察唐山 评论地址：https://www.jiaokey.com/book/detail/11213234.html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