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关于学习毛主席著作问题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关于学习毛主席著作问题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中国人民政治协商会议全国委员会学习委员会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本书出售、求购地址：https://www.jiaokey.com/book/detail/11213225.html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中国人民政治协商会议全国委员会学习委员会 出版图书：https://www.jiaokey.com/tag/中国人民政治协商会议全国委员会学习委员会.html</w:t>
      </w:r>
    </w:p>
    <w:p>
      <w:r>
        <w:t>关键词搜索：https://www.jiaokey.com/tag/关于学习毛主席著作问题.html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