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给逃学者的信</w:t>
      </w:r>
    </w:p>
    <w:p>
      <w:r>
        <w:rPr>
          <w:rFonts w:ascii="宋体" w:hAnsi="宋体" w:eastAsia="宋体"/>
          <w:sz w:val="24"/>
        </w:rPr>
        <w:t>（罗）辛廷布努亚雷（M. Sintimbreanu）著；李家渔译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31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给逃学者的信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（罗）辛廷布努亚雷（M. Sintimbreanu）著；李家渔译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儿童文学-短篇小说(地点: 罗马尼亚 学科: 选集) 短篇小说-儿童文学(地点: 罗马尼亚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本书出售、求购地址：https://www.jiaokey.com/book/detail/11213171.html</w:t>
      </w:r>
    </w:p>
    <w:p>
      <w:r>
        <w:t>更多相关图书推荐：https://www.jiaokey.com</w:t>
      </w:r>
    </w:p>
    <w:p>
      <w:r>
        <w:t>（罗）辛廷布努亚雷（M. Sintimbreanu）著；李家渔译 其他作品：https://www.jiaokey.com/tag/（罗）辛廷布努亚雷（M. Sintimbreanu）著；李家渔译.html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关键词搜索：https://www.jiaokey.com/tag/儿童文学-短篇小说(地点: 罗马尼亚 学科: 选集) 短篇小说-儿童文学(地点: 罗马尼亚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