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书名：高校日语专业四级统考  实战演习  文字·词汇·语法</w:t>
      </w:r>
    </w:p>
    <w:p>
      <w:r>
        <w:t>作者：王淑兰，杜武媛主编</w:t>
      </w:r>
    </w:p>
    <w:p>
      <w:r>
        <w:t>出版社：天津：南开大学出版社</w:t>
      </w:r>
    </w:p>
    <w:p>
      <w:r>
        <w:t>出版日期：2004.04</w:t>
      </w:r>
    </w:p>
    <w:p>
      <w:r>
        <w:t>总页数：218</w:t>
      </w:r>
    </w:p>
    <w:p>
      <w:r>
        <w:t>更多请访问教客网: www.jiaokey.com</w:t>
      </w:r>
    </w:p>
    <w:p>
      <w:r>
        <w:t>高校日语专业四级统考  实战演习  文字·词汇·语法 评论地址：https://www.jiaokey.com/book/detail/11213083.html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