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高级教师论教学  上海市普陀区中学学科带头人经验荟萃</w:t>
      </w:r>
    </w:p>
    <w:p>
      <w:r>
        <w:rPr>
          <w:rFonts w:ascii="宋体" w:hAnsi="宋体" w:eastAsia="宋体"/>
          <w:sz w:val="24"/>
        </w:rPr>
        <w:t>刘培鸿主编；上海市普陀区教育局编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高级教师论教学  上海市普陀区中学学科带头人经验荟萃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刘培鸿主编；上海市普陀区教育局编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本书出售、求购地址：https://www.jiaokey.com/book/detail/11213072.html</w:t>
      </w:r>
    </w:p>
    <w:p>
      <w:r>
        <w:t>更多相关图书推荐：https://www.jiaokey.com</w:t>
      </w:r>
    </w:p>
    <w:p>
      <w:r>
        <w:t>刘培鸿主编；上海市普陀区教育局编 其他作品：https://www.jiaokey.com/tag/刘培鸿主编；上海市普陀区教育局编.html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关键词搜索：https://www.jiaokey.com/tag/高级教师论教学  上海市普陀区中学学科带头人经验荟萃.html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