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书名：高等师范院校手风琴教程  第3册  手风琴伴奏的编配</w:t>
      </w:r>
    </w:p>
    <w:p>
      <w:r>
        <w:t>作者：全国高等师范院校手风琴学会编；李未明等执笔</w:t>
      </w:r>
    </w:p>
    <w:p>
      <w:r>
        <w:t>出版社：北京：人民音乐出版社</w:t>
      </w:r>
    </w:p>
    <w:p>
      <w:r>
        <w:t>出版日期：1988.09</w:t>
      </w:r>
    </w:p>
    <w:p>
      <w:r>
        <w:t>总页数：157</w:t>
      </w:r>
    </w:p>
    <w:p>
      <w:r>
        <w:t>更多请访问教客网: www.jiaokey.com</w:t>
      </w:r>
    </w:p>
    <w:p>
      <w:r>
        <w:t>高等师范院校手风琴教程  第3册  手风琴伴奏的编配 评论地址：https://www.jiaokey.com/book/detail/11213056.html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