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改变世界历史的七天  美国前总统尼克松1972年七天访华揭密</w:t>
      </w:r>
    </w:p>
    <w:p>
      <w:r>
        <w:rPr>
          <w:rFonts w:ascii="宋体" w:hAnsi="宋体" w:eastAsia="宋体"/>
          <w:sz w:val="24"/>
        </w:rPr>
        <w:t>梁建增，赵微主编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改变世界历史的七天  美国前总统尼克松1972年七天访华揭密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梁建增，赵微主编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本书出售、求购地址：https://www.jiaokey.com/book/detail/11213033.html</w:t>
      </w:r>
    </w:p>
    <w:p>
      <w:r>
        <w:t>更多相关图书推荐：https://www.jiaokey.com</w:t>
      </w:r>
    </w:p>
    <w:p>
      <w:r>
        <w:t>梁建增，赵微主编 其他作品：https://www.jiaokey.com/tag/梁建增，赵微主编.html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关键词搜索：https://www.jiaokey.com/tag/改变世界历史的七天  美国前总统尼克松1972年七天访华揭密.html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