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服务创新战略  著名企业42个成功经营案例透视</w:t>
      </w:r>
    </w:p>
    <w:p>
      <w:r>
        <w:rPr>
          <w:rFonts w:ascii="宋体" w:hAnsi="宋体" w:eastAsia="宋体"/>
          <w:sz w:val="24"/>
        </w:rPr>
        <w:t>张智翔，陈静编著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服务创新战略  著名企业42个成功经营案例透视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张智翔，陈静编著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世界)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本书出售、求购地址：https://www.jiaokey.com/book/detail/11213023.html</w:t>
      </w:r>
    </w:p>
    <w:p>
      <w:r>
        <w:t>更多相关图书推荐：https://www.jiaokey.com</w:t>
      </w:r>
    </w:p>
    <w:p>
      <w:r>
        <w:t>张智翔，陈静编著 其他作品：https://www.jiaokey.com/tag/张智翔，陈静编著.html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关键词搜索：https://www.jiaokey.com/tag/企业管理(学科: 经验 地点: 世界)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