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风中的柳树  别墅遭劫</w:t>
      </w:r>
    </w:p>
    <w:p>
      <w:r>
        <w:rPr>
          <w:rFonts w:ascii="宋体" w:hAnsi="宋体" w:eastAsia="宋体"/>
          <w:sz w:val="24"/>
        </w:rPr>
        <w:t>（法）米歇尔·皮埃西编；赵家鹤译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3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风中的柳树  别墅遭劫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（法）米歇尔·皮埃西编；赵家鹤译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本书出售、求购地址：https://www.jiaokey.com/book/detail/11213018.html</w:t>
      </w:r>
    </w:p>
    <w:p>
      <w:r>
        <w:t>更多相关图书推荐：https://www.jiaokey.com</w:t>
      </w:r>
    </w:p>
    <w:p>
      <w:r>
        <w:t>（法）米歇尔·皮埃西编；赵家鹤译 其他作品：https://www.jiaokey.com/tag/（法）米歇尔·皮埃西编；赵家鹤译.html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关键词搜索：https://www.jiaokey.com/tag/连环画-法国-现代.html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