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奋进的唐山四十三年  1949-1992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奋进的唐山四十三年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本书出售、求购地址：https://www.jiaokey.com/book/detail/11212996.html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关键词搜索：https://www.jiaokey.com/tag/奋进的唐山四十三年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