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书名：芬兰</w:t>
      </w:r>
    </w:p>
    <w:p>
      <w:r>
        <w:t>作者：（苏）波里索夫（А.А.Борисов）等著；冠奇，竹屏译</w:t>
      </w:r>
    </w:p>
    <w:p>
      <w:r>
        <w:t>出版社：新知识出版社</w:t>
      </w:r>
    </w:p>
    <w:p>
      <w:r>
        <w:t>出版日期：1957.01</w:t>
      </w:r>
    </w:p>
    <w:p>
      <w:r>
        <w:t>总页数：127</w:t>
      </w:r>
    </w:p>
    <w:p>
      <w:r>
        <w:t>更多请访问教客网: www.jiaokey.com</w:t>
      </w:r>
    </w:p>
    <w:p>
      <w:r>
        <w:t>芬兰 评论地址：https://www.jiaokey.com/book/detail/11212995.html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