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反黑为白：如何有效操控战场幽暗面</w:t>
      </w:r>
    </w:p>
    <w:p>
      <w:r>
        <w:rPr>
          <w:rFonts w:ascii="宋体" w:hAnsi="宋体" w:eastAsia="宋体"/>
          <w:sz w:val="24"/>
        </w:rPr>
        <w:t>杰勒德·伊根 GERARD EGAN著；黄美龄译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反黑为白：如何有效操控战场幽暗面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杰勒德·伊根 GERARD EGAN著；黄美龄译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本书出售、求购地址：https://www.jiaokey.com/book/detail/11212968.html</w:t>
      </w:r>
    </w:p>
    <w:p>
      <w:r>
        <w:t>更多相关图书推荐：https://www.jiaokey.com</w:t>
      </w:r>
    </w:p>
    <w:p>
      <w:r>
        <w:t>杰勒德·伊根 GERARD EGAN著；黄美龄译 其他作品：https://www.jiaokey.com/tag/杰勒德·伊根 GERARD EGAN著；黄美龄译.html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关键词搜索：https://www.jiaokey.com/tag/反黑为白：如何有效操控战场幽暗面.html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