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书名：法国当代群雄录</w:t>
      </w:r>
    </w:p>
    <w:p>
      <w:r>
        <w:t>作者：（法）穆罗齐（Mourousi，Y.）著；汪家荣，史美珍编译</w:t>
      </w:r>
    </w:p>
    <w:p>
      <w:r>
        <w:t>出版社：北京：旅游教育出版社</w:t>
      </w:r>
    </w:p>
    <w:p>
      <w:r>
        <w:t>出版日期：1988.08</w:t>
      </w:r>
    </w:p>
    <w:p>
      <w:r>
        <w:t>总页数：222</w:t>
      </w:r>
    </w:p>
    <w:p>
      <w:r>
        <w:t>更多请访问教客网: www.jiaokey.com</w:t>
      </w:r>
    </w:p>
    <w:p>
      <w:r>
        <w:t>法国当代群雄录 评论地址：https://www.jiaokey.com/book/detail/11212961.html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