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书名：儿童BASIC编程</w:t>
      </w:r>
    </w:p>
    <w:p>
      <w:r>
        <w:t>作者：（美）沃尔特（Ault，R.）著；宋善德，洪帆译</w:t>
      </w:r>
    </w:p>
    <w:p>
      <w:r>
        <w:t>出版社：华中工学院出版社</w:t>
      </w:r>
    </w:p>
    <w:p>
      <w:r>
        <w:t>出版日期：1986.02</w:t>
      </w:r>
    </w:p>
    <w:p>
      <w:r>
        <w:t>总页数：215</w:t>
      </w:r>
    </w:p>
    <w:p>
      <w:r>
        <w:t>更多请访问教客网: www.jiaokey.com</w:t>
      </w:r>
    </w:p>
    <w:p>
      <w:r>
        <w:t>儿童BASIC编程 评论地址：https://www.jiaokey.com/book/detail/11212948.html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