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2001-2002东方·人文备忘录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2001-2002东方·人文备忘录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本书出售、求购地址：https://www.jiaokey.com/book/detail/11212918.html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关键词搜索：https://www.jiaokey.com/tag/2001-2002东方·人文备忘录.html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