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书名：电力无线通信题解  高级工</w:t>
      </w:r>
    </w:p>
    <w:p>
      <w:r>
        <w:t>作者：白刚主编；中国电力企业联合会供电分会编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总页数：61</w:t>
      </w:r>
    </w:p>
    <w:p>
      <w:r>
        <w:t>更多请访问教客网: www.jiaokey.com</w:t>
      </w:r>
    </w:p>
    <w:p>
      <w:r>
        <w:t>电力无线通信题解  高级工 评论地址：https://www.jiaokey.com/book/detail/11212863.html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