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电力无线通信题解  初级工</w:t>
      </w:r>
    </w:p>
    <w:p>
      <w:r>
        <w:rPr>
          <w:rFonts w:ascii="宋体" w:hAnsi="宋体" w:eastAsia="宋体"/>
          <w:sz w:val="24"/>
        </w:rPr>
        <w:t>白刚，吴皖昱，宋家友，李明学主编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电力无线通信题解  初级工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白刚，吴皖昱，宋家友，李明学主编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本书出售、求购地址：https://www.jiaokey.com/book/detail/11212862.html</w:t>
      </w:r>
    </w:p>
    <w:p>
      <w:r>
        <w:t>更多相关图书推荐：https://www.jiaokey.com</w:t>
      </w:r>
    </w:p>
    <w:p>
      <w:r>
        <w:t>白刚，吴皖昱，宋家友，李明学主编 其他作品：https://www.jiaokey.com/tag/白刚，吴皖昱，宋家友，李明学主编.html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关键词搜索：https://www.jiaokey.com/tag/电力无线通信题解  初级工.html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