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书名：道路建设材料</w:t>
      </w:r>
    </w:p>
    <w:p>
      <w:r>
        <w:t>作者：谢凤举主编</w:t>
      </w:r>
    </w:p>
    <w:p>
      <w:r>
        <w:t>出版社：重庆：重庆大学出版社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道路建设材料 评论地址：https://www.jiaokey.com/book/detail/11212812.html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