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书名：国家级继续医学教育项目用书  社区医学心理学</w:t>
      </w:r>
    </w:p>
    <w:p>
      <w:r>
        <w:t>作者：乐后圣总编；张清华主编</w:t>
      </w:r>
    </w:p>
    <w:p>
      <w:r>
        <w:t>出版社：时代文化出版社</w:t>
      </w:r>
    </w:p>
    <w:p>
      <w:r>
        <w:t>出版日期：2003.08</w:t>
      </w:r>
    </w:p>
    <w:p>
      <w:r>
        <w:t>总页数：340</w:t>
      </w:r>
    </w:p>
    <w:p>
      <w:r>
        <w:t>更多请访问教客网: www.jiaokey.com</w:t>
      </w:r>
    </w:p>
    <w:p>
      <w:r>
        <w:t>国家级继续医学教育项目用书  社区医学心理学 评论地址：https://www.jiaokey.com/book/detail/11212810.html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