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道德问题丛论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道德问题丛论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本书出售、求购地址：https://www.jiaokey.com/book/detail/11212803.html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关键词搜索：https://www.jiaokey.com/tag/道德问题丛论.html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